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第四师可克达拉市74团2023 年兴边富民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行动示范连队养殖基地设备采购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（一）建设地点：74团3连。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（二）建设期限：2023年10月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2023年11月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（三）建设内容：购买16立方牵引式草料搅拌机1台、25立方电动式TRM 饲料搅拌机1台、3立方电动撒料车2台、5立方4驱清粪机2台、约翰迪尔1204拖拉机1台、电动清扫车DS-2型2台、柳工CLG835H装载机1台，拉草挂车8.5米台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5.2米输送带1个，夹包机1台、门进智能型消毒机1台、运动场横杆 840 米、搅拌站电缆 110米、搅拌站地坪 200 平方米、加热饮水槽12米、牛用饮水碗180个、饮水加热机4个、牛圈栓牛环240个。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（四）资金投入概算：项目总投资为155.48万元，全部申请兴边富民行动项目补助资金。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（五）资金具体用途：项目总投资155.48万元。购买设备费151.88万元，其他费3.6万元。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(六)效益目标及效益分析：项目建成后，可加速团场畜牧业产业化进程，使养殖基地更加规模化、专业化，带动20户职工群众实现多元增收，助力乡村振兴，不断提高职工群众的生产生活水平。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项目后期运行管理：项目建成后，设备属于74团固定资产，纳入国有资产管理，由连队负责后期管理。连队与合作社签订设备使用合同，养殖合作社负责设备日常运营管理，并通过“合作社+农户”的养殖模式发展养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鼓励支持连队职工群众加入养殖合作社，按照比例分红。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Times New Roman" w:hAnsi="Times New Roman" w:cs="Times New Roman"/>
        </w:rPr>
      </w:pPr>
    </w:p>
    <w:sectPr>
      <w:pgSz w:w="12240" w:h="15840"/>
      <w:pgMar w:top="2098" w:right="1531" w:bottom="1984" w:left="153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mFiN2Q0NWQ4ODE3ZGJiNTlkOGU4NDBjMmNlYjE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F280CBD"/>
    <w:rsid w:val="2F55776F"/>
    <w:rsid w:val="36097A13"/>
    <w:rsid w:val="4962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闫小二</cp:lastModifiedBy>
  <dcterms:modified xsi:type="dcterms:W3CDTF">2023-11-30T18:19:12Z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72E0415C335B409286DD41888A8740BE_12</vt:lpwstr>
  </property>
</Properties>
</file>